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Булат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Джанболатович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30.12.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8624000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295754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19.10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Канболатов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Б.Д.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(судебная повестка), в судебное заседание не явился, заявлений о рассмотрении дела в отсутствие не предоставил.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Б.Д.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Б.Д.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 18810086240001295754 от 19.10.2025 г. за совершение правонарушения, предусмотренного ст.12.6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Канболатова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Булата </w:t>
      </w:r>
      <w:r>
        <w:rPr>
          <w:rFonts w:ascii="Times New Roman" w:eastAsia="Times New Roman" w:hAnsi="Times New Roman" w:cs="Times New Roman"/>
          <w:sz w:val="28"/>
          <w:szCs w:val="28"/>
        </w:rPr>
        <w:t>Джанболатович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62620119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3909731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2rplc-18">
    <w:name w:val="cat-UserDefined grp-32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D9476-98F0-49F5-A3FE-BE1AB891B71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